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sz w:val="32"/>
        </w:rPr>
        <w:t>Benevanio Santos</w:t>
        <w:br/>
      </w:r>
    </w:p>
    <w:p>
      <w:pPr>
        <w:pStyle w:val="Normal"/>
        <w:jc w:val="center"/>
        <w:rPr/>
      </w:pPr>
      <w:r>
        <w:rPr/>
        <w:t xml:space="preserve">📍 </w:t>
      </w:r>
      <w:r>
        <w:rPr/>
        <w:t>Porto da Folha – SE, Brasil | 📧 benevaniosantos930@gmail.com | 📱 WhatsApp: +55 19 99828-3835</w:t>
        <w:br/>
        <w:t>🔗 LinkedIn: linkedin.com/in/bene-tesla | 💻 GitHub: github.com/Benevanio | 🌐 Portfólio: bene-tesla-dev.vercel.app</w:t>
      </w:r>
    </w:p>
    <w:p>
      <w:pPr>
        <w:pStyle w:val="Heading1"/>
        <w:rPr/>
      </w:pPr>
      <w:r>
        <w:rPr/>
        <w:t>Resumo Profissional</w:t>
      </w:r>
    </w:p>
    <w:p>
      <w:pPr>
        <w:pStyle w:val="Normal"/>
        <w:rPr/>
      </w:pPr>
      <w:r>
        <w:rPr/>
        <w:t>Desenvolvedor Full Stack com sólida base em Java (Spring Boot), JavaScript (Node.js, React) e integrações MuleSoft. Experiência em desenvolvimento de APIs RESTful, microsserviços e arquiteturas distribuídas, com foco em performance, rastreabilidade e boas práticas de código (SOLID, TDD, Clean Architecture). Graduado em Engenharia de Software e cursando Pós-Graduação em Arquitetura de Software Distribuído (PUC Minas). Busco oportunidades como Desenvolvedor Júnior em equipes que valorizem aprendizado contínuo, colaboração e qualidade técnica.</w:t>
      </w:r>
    </w:p>
    <w:p>
      <w:pPr>
        <w:pStyle w:val="Heading1"/>
        <w:rPr/>
      </w:pPr>
      <w:r>
        <w:rPr/>
        <w:t>Experiência Profissional</w:t>
      </w:r>
    </w:p>
    <w:p>
      <w:pPr>
        <w:pStyle w:val="Normal"/>
        <w:rPr/>
      </w:pPr>
      <w:r>
        <w:rPr/>
        <w:t>SysMap Solutions – Back-End Developer (Terceirizado Natura)</w:t>
        <w:br/>
        <w:t>Jun 2023 – Presente | São Paulo (Remoto)</w:t>
      </w:r>
    </w:p>
    <w:p>
      <w:pPr>
        <w:pStyle w:val="Normal"/>
        <w:rPr/>
      </w:pPr>
      <w:r>
        <w:rPr/>
        <w:t>- Participação em projetos de integração e APIs com MuleSoft, Node.js e Spring Boot.</w:t>
        <w:br/>
        <w:t>- Desenvolvimento de serviços e módulos em Node.js (TypeScript) e React, com MySQL, Oracle e Knex.js.</w:t>
        <w:br/>
        <w:t>- Implementação de monitoramento com Kibana, logs estruturados e métricas de desempenho.</w:t>
        <w:br/>
        <w:t>- Contribuição para aumento de 40% na rastreabilidade de logs e 25% na performance de fluxos críticos.</w:t>
        <w:br/>
        <w:t>- Atuação em times ágeis (Scrum) e uso de AWS, Docker e Postman no ciclo de desenvolvimento.</w:t>
      </w:r>
    </w:p>
    <w:p>
      <w:pPr>
        <w:pStyle w:val="Heading1"/>
        <w:rPr/>
      </w:pPr>
      <w:r>
        <w:rPr/>
        <w:t>Formação Acadêmica</w:t>
      </w:r>
    </w:p>
    <w:p>
      <w:pPr>
        <w:pStyle w:val="Normal"/>
        <w:rPr/>
      </w:pPr>
      <w:r>
        <w:rPr/>
        <w:t>PUC Minas – Pós-Graduação Lato Sensu em Arquitetura de Software Distribuído (2025 – 2027, em andamento)</w:t>
      </w:r>
    </w:p>
    <w:p>
      <w:pPr>
        <w:pStyle w:val="Normal"/>
        <w:rPr/>
      </w:pPr>
      <w:r>
        <w:rPr/>
        <w:t>Anhanguera Educacional – Bacharelado em Engenharia de Software (2021 – 2025, concluído)</w:t>
      </w:r>
    </w:p>
    <w:p>
      <w:pPr>
        <w:pStyle w:val="Heading1"/>
        <w:rPr/>
      </w:pPr>
      <w:r>
        <w:rPr/>
        <w:t>Projetos Relevantes</w:t>
      </w:r>
    </w:p>
    <w:p>
      <w:pPr>
        <w:pStyle w:val="Normal"/>
        <w:rPr/>
      </w:pPr>
      <w:r>
        <w:rPr/>
        <w:t xml:space="preserve">• </w:t>
      </w:r>
      <w:r>
        <w:rPr/>
        <w:t>AuthKnex – API de autenticação com Node.js, JWT e PostgreSQL.</w:t>
        <w:br/>
        <w:t>• RestSpring – API RESTful com Spring Boot, JPA, H2 e Swagger.</w:t>
        <w:br/>
        <w:t>• MuleSoft Integration – Integração entre MongoDB e APIs REST utilizando MuleSoft.</w:t>
        <w:br/>
        <w:t>• SocialMedia API – Backend de rede social com Node.js, Express e MongoDB.</w:t>
      </w:r>
    </w:p>
    <w:p>
      <w:pPr>
        <w:pStyle w:val="Heading1"/>
        <w:rPr/>
      </w:pPr>
      <w:r>
        <w:rPr/>
        <w:t>Habilidades Técnicas</w:t>
      </w:r>
    </w:p>
    <w:p>
      <w:pPr>
        <w:pStyle w:val="Normal"/>
        <w:rPr/>
      </w:pPr>
      <w:r>
        <w:rPr/>
        <w:t>Linguagens: Java (</w:t>
      </w:r>
      <w:r>
        <w:rPr/>
        <w:t>17</w:t>
      </w:r>
      <w:r>
        <w:rPr/>
        <w:t>+), JavaScript, TypeScript, Dart</w:t>
        <w:br/>
        <w:t>Back-End: Spring Boot, Node.js, Express.js, MuleSoft, NestJS</w:t>
        <w:br/>
        <w:t>Front-End: React.js, HTML, CSS, Bootstrap</w:t>
        <w:br/>
        <w:t>Mobile: Flutter, React Native (básico)</w:t>
        <w:br/>
        <w:t>Banco de Dados: MySQL, PostgreSQL, Oracle, MongoDB</w:t>
        <w:br/>
        <w:t>DevOps &amp; Cloud: Docker, AWS (S3, EC2, Lambda), Git, Postman, JMeter, Kibana</w:t>
        <w:br/>
        <w:t>Boas Práticas: SOLID, Clean Architecture, TDD, RESTful APIs</w:t>
      </w:r>
    </w:p>
    <w:p>
      <w:pPr>
        <w:pStyle w:val="Heading1"/>
        <w:rPr/>
      </w:pPr>
      <w:r>
        <w:rPr/>
        <w:t>Idiomas</w:t>
      </w:r>
    </w:p>
    <w:p>
      <w:pPr>
        <w:pStyle w:val="Normal"/>
        <w:rPr/>
      </w:pPr>
      <w:r>
        <w:rPr/>
        <w:t>Inglês – Intermediário (leitura técnica e conversação básica)</w:t>
      </w:r>
    </w:p>
    <w:p>
      <w:pPr>
        <w:pStyle w:val="Heading1"/>
        <w:rPr/>
      </w:pPr>
      <w:r>
        <w:rPr/>
        <w:t>Certificações</w:t>
      </w:r>
    </w:p>
    <w:p>
      <w:pPr>
        <w:pStyle w:val="Normal"/>
        <w:rPr/>
      </w:pPr>
      <w:r>
        <w:rPr/>
        <w:t xml:space="preserve">• </w:t>
      </w:r>
      <w:r>
        <w:rPr/>
        <w:t>MuleSoft – Do Zero à Certificação (Udemy)</w:t>
        <w:br/>
        <w:t>• Node.js, Express e MongoDB (Udemy)</w:t>
        <w:br/>
        <w:t>• Java do Básico ao Avançado (Udemy)</w:t>
        <w:br/>
        <w:t>• Dart + API REST (Udemy)</w:t>
        <w:br/>
        <w:t>• Apache JMeter – Testes de Performance (Udemy)</w:t>
        <w:br/>
        <w:t>• JavaScript / TypeScript do Básico ao Avançado (Udemy)</w:t>
        <w:br/>
        <w:t>• MySQL 8 (Udemy)</w:t>
      </w:r>
    </w:p>
    <w:p>
      <w:pPr>
        <w:pStyle w:val="Heading1"/>
        <w:rPr/>
      </w:pPr>
      <w:r>
        <w:rPr/>
        <w:t>Destaques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✅ </w:t>
      </w:r>
      <w:r>
        <w:rPr/>
        <w:t>Experiência prática em projetos reais e APIs corporativas (Natura).</w:t>
        <w:br/>
        <w:t>✅ Forte interesse em arquitetura moderna, microsserviços e cloud computing.</w:t>
        <w:br/>
        <w:t>✅ Formação concluída em Engenharia de Software e pós em andamento.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libri" w:hAnsi="Calibri" w:eastAsia="ＭＳ 明朝" w:cs="" w:cstheme="minorBidi" w:eastAsiaTheme="minorEastAsi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Ttulo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LibreOffice/24.2.7.2$Linux_X86_64 LibreOffice_project/420$Build-2</Application>
  <AppVersion>15.0000</AppVersion>
  <Pages>3</Pages>
  <Words>402</Words>
  <Characters>2466</Characters>
  <CharactersWithSpaces>2863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pt-BR</dc:language>
  <cp:lastModifiedBy/>
  <dcterms:modified xsi:type="dcterms:W3CDTF">2025-10-20T20:19:12Z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